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BD" w:rsidRPr="00100644" w:rsidRDefault="00B350BD" w:rsidP="00B350BD">
      <w:pPr>
        <w:jc w:val="center"/>
        <w:rPr>
          <w:rFonts w:ascii="Arial" w:hAnsi="Arial" w:cs="Arial"/>
          <w:b/>
          <w:bCs/>
        </w:rPr>
      </w:pPr>
    </w:p>
    <w:p w:rsidR="00B350BD" w:rsidRDefault="00B350BD" w:rsidP="00B350BD">
      <w:pPr>
        <w:jc w:val="center"/>
        <w:rPr>
          <w:rFonts w:ascii="Arial" w:hAnsi="Arial" w:cs="Arial"/>
        </w:rPr>
      </w:pPr>
    </w:p>
    <w:p w:rsidR="00B350BD" w:rsidRDefault="00B350BD" w:rsidP="00B350BD">
      <w:pPr>
        <w:spacing w:line="480" w:lineRule="auto"/>
        <w:jc w:val="center"/>
        <w:rPr>
          <w:rFonts w:ascii="Arial" w:hAnsi="Arial" w:cs="Arial"/>
          <w:b/>
        </w:rPr>
      </w:pPr>
    </w:p>
    <w:p w:rsidR="00B350BD" w:rsidRDefault="00B350BD" w:rsidP="00B350BD">
      <w:pPr>
        <w:spacing w:line="480" w:lineRule="auto"/>
        <w:rPr>
          <w:rFonts w:ascii="Arial" w:hAnsi="Arial" w:cs="Arial"/>
          <w:b/>
        </w:rPr>
      </w:pPr>
    </w:p>
    <w:p w:rsidR="00B350BD" w:rsidRDefault="00B350BD" w:rsidP="00B350BD">
      <w:pPr>
        <w:spacing w:line="480" w:lineRule="auto"/>
        <w:jc w:val="center"/>
        <w:rPr>
          <w:rFonts w:ascii="Arial" w:hAnsi="Arial" w:cs="Arial"/>
          <w:b/>
        </w:rPr>
      </w:pPr>
      <w:r w:rsidRPr="00AC4CBE">
        <w:rPr>
          <w:rFonts w:ascii="Arial" w:hAnsi="Arial" w:cs="Arial"/>
          <w:b/>
        </w:rPr>
        <w:t>DECLARAÇÃO DE ACEITE DE ORIENTAÇÃO</w:t>
      </w:r>
    </w:p>
    <w:p w:rsidR="00B350BD" w:rsidRDefault="00B350BD" w:rsidP="00B350BD">
      <w:pPr>
        <w:spacing w:line="480" w:lineRule="auto"/>
        <w:jc w:val="center"/>
        <w:rPr>
          <w:rFonts w:ascii="Arial" w:hAnsi="Arial" w:cs="Arial"/>
        </w:rPr>
      </w:pPr>
    </w:p>
    <w:p w:rsidR="00B350BD" w:rsidRDefault="00B350BD" w:rsidP="00B350BD">
      <w:pPr>
        <w:spacing w:before="100" w:beforeAutospacing="1" w:after="100" w:afterAutospacing="1" w:line="480" w:lineRule="auto"/>
        <w:jc w:val="both"/>
      </w:pPr>
      <w:proofErr w:type="gramStart"/>
      <w:r>
        <w:rPr>
          <w:rFonts w:ascii="Arial" w:hAnsi="Arial" w:cs="Arial"/>
        </w:rPr>
        <w:t>Eu,_</w:t>
      </w:r>
      <w:proofErr w:type="gramEnd"/>
      <w:r>
        <w:rPr>
          <w:rFonts w:ascii="Arial" w:hAnsi="Arial" w:cs="Arial"/>
        </w:rPr>
        <w:t xml:space="preserve">__________________________________ orientador de Mestrado/Doutorado do Programa de Pós-graduação em Qualidade Ambiental da Universidade </w:t>
      </w:r>
      <w:proofErr w:type="spellStart"/>
      <w:r>
        <w:rPr>
          <w:rFonts w:ascii="Arial" w:hAnsi="Arial" w:cs="Arial"/>
        </w:rPr>
        <w:t>Feevale</w:t>
      </w:r>
      <w:proofErr w:type="spellEnd"/>
      <w:r>
        <w:rPr>
          <w:rFonts w:ascii="Arial" w:hAnsi="Arial" w:cs="Arial"/>
        </w:rPr>
        <w:t xml:space="preserve"> declaro que entrevistei o candidato_______________________________________  e que na dependência da disponibilidade de vagas, tenho interesse em orientá-lo.</w:t>
      </w:r>
    </w:p>
    <w:p w:rsidR="00B350BD" w:rsidRPr="00A72345" w:rsidRDefault="00B350BD" w:rsidP="00B350BD">
      <w:pPr>
        <w:spacing w:line="480" w:lineRule="auto"/>
        <w:jc w:val="both"/>
        <w:rPr>
          <w:rFonts w:ascii="Arial" w:hAnsi="Arial" w:cs="Arial"/>
        </w:rPr>
      </w:pPr>
    </w:p>
    <w:p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Novo </w:t>
      </w:r>
      <w:proofErr w:type="gramStart"/>
      <w:r w:rsidR="00BD2635">
        <w:rPr>
          <w:rFonts w:ascii="Arial" w:hAnsi="Arial" w:cs="Arial"/>
        </w:rPr>
        <w:t>Hamburgo,_</w:t>
      </w:r>
      <w:proofErr w:type="gramEnd"/>
      <w:r w:rsidR="00BD2635">
        <w:rPr>
          <w:rFonts w:ascii="Arial" w:hAnsi="Arial" w:cs="Arial"/>
        </w:rPr>
        <w:t xml:space="preserve">____ de ______ </w:t>
      </w:r>
      <w:proofErr w:type="spellStart"/>
      <w:r w:rsidR="00BD2635">
        <w:rPr>
          <w:rFonts w:ascii="Arial" w:hAnsi="Arial" w:cs="Arial"/>
        </w:rPr>
        <w:t>de</w:t>
      </w:r>
      <w:proofErr w:type="spellEnd"/>
      <w:r w:rsidR="00BD2635">
        <w:rPr>
          <w:rFonts w:ascii="Arial" w:hAnsi="Arial" w:cs="Arial"/>
        </w:rPr>
        <w:t xml:space="preserve"> 201</w:t>
      </w:r>
      <w:r w:rsidR="00AA673F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</w:p>
    <w:p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</w:p>
    <w:p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</w:p>
    <w:p w:rsidR="00B350BD" w:rsidRDefault="00B350BD" w:rsidP="00B350BD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</w:t>
      </w:r>
    </w:p>
    <w:p w:rsidR="00B350BD" w:rsidRPr="00A72345" w:rsidRDefault="00B350BD" w:rsidP="00B350BD">
      <w:pPr>
        <w:spacing w:line="480" w:lineRule="auto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Nome e a</w:t>
      </w:r>
      <w:r w:rsidRPr="00A72345">
        <w:rPr>
          <w:rFonts w:ascii="Arial" w:hAnsi="Arial" w:cs="Arial"/>
        </w:rPr>
        <w:t>ssinatura do docente</w:t>
      </w:r>
    </w:p>
    <w:sectPr w:rsidR="00B350BD" w:rsidRPr="00A7234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404" w:rsidRDefault="006B6404" w:rsidP="006B6404">
      <w:pPr>
        <w:spacing w:after="0" w:line="240" w:lineRule="auto"/>
      </w:pPr>
      <w:r>
        <w:separator/>
      </w:r>
    </w:p>
  </w:endnote>
  <w:endnote w:type="continuationSeparator" w:id="0">
    <w:p w:rsidR="006B6404" w:rsidRDefault="006B6404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04" w:rsidRDefault="00422996" w:rsidP="00910D9E">
    <w:pPr>
      <w:pStyle w:val="Rodap"/>
      <w:jc w:val="center"/>
    </w:pPr>
    <w:r>
      <w:rPr>
        <w:noProof/>
        <w:lang w:eastAsia="pt-BR"/>
      </w:rPr>
      <w:drawing>
        <wp:inline distT="0" distB="0" distL="0" distR="0" wp14:anchorId="71D7C721" wp14:editId="7DFF26DC">
          <wp:extent cx="4773168" cy="43891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3168" cy="43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404" w:rsidRDefault="006B6404" w:rsidP="006B6404">
      <w:pPr>
        <w:spacing w:after="0" w:line="240" w:lineRule="auto"/>
      </w:pPr>
      <w:r>
        <w:separator/>
      </w:r>
    </w:p>
  </w:footnote>
  <w:footnote w:type="continuationSeparator" w:id="0">
    <w:p w:rsidR="006B6404" w:rsidRDefault="006B6404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FD" w:rsidRDefault="00C409FD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A494AC0" wp14:editId="38C54FC3">
          <wp:simplePos x="0" y="0"/>
          <wp:positionH relativeFrom="margin">
            <wp:posOffset>2166620</wp:posOffset>
          </wp:positionH>
          <wp:positionV relativeFrom="margin">
            <wp:posOffset>-1148080</wp:posOffset>
          </wp:positionV>
          <wp:extent cx="1057910" cy="925195"/>
          <wp:effectExtent l="0" t="0" r="8890" b="8255"/>
          <wp:wrapSquare wrapText="bothSides"/>
          <wp:docPr id="6" name="Imagem 6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150017"/>
    <w:rsid w:val="00404193"/>
    <w:rsid w:val="00422996"/>
    <w:rsid w:val="0065742C"/>
    <w:rsid w:val="006B6404"/>
    <w:rsid w:val="008E32D0"/>
    <w:rsid w:val="00910D9E"/>
    <w:rsid w:val="00AA673F"/>
    <w:rsid w:val="00B350BD"/>
    <w:rsid w:val="00BD2635"/>
    <w:rsid w:val="00C4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44934"/>
  <w15:docId w15:val="{5CB99D99-BE1A-4BC0-8438-07A96827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5EA6C-045A-4FD0-A9DB-50BFC14A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Jordana De Oliveira</cp:lastModifiedBy>
  <cp:revision>7</cp:revision>
  <cp:lastPrinted>2015-02-09T17:36:00Z</cp:lastPrinted>
  <dcterms:created xsi:type="dcterms:W3CDTF">2016-06-30T16:35:00Z</dcterms:created>
  <dcterms:modified xsi:type="dcterms:W3CDTF">2019-02-26T18:28:00Z</dcterms:modified>
</cp:coreProperties>
</file>